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AF0B" w14:textId="77777777" w:rsidR="001B29BF" w:rsidRDefault="001B29BF" w:rsidP="001B29BF">
      <w:pPr>
        <w:pStyle w:val="afa"/>
        <w:spacing w:line="313" w:lineRule="exact"/>
        <w:ind w:right="112"/>
        <w:jc w:val="left"/>
        <w:rPr>
          <w:rFonts w:ascii="ＭＳ Ｐゴシック" w:eastAsia="ＭＳ Ｐゴシック" w:hAnsi="ＭＳ Ｐゴシック"/>
          <w:w w:val="95"/>
        </w:rPr>
      </w:pPr>
      <w:bookmarkStart w:id="0" w:name="_Hlk162943615"/>
      <w:r w:rsidRPr="00ED77D5">
        <w:rPr>
          <w:rFonts w:ascii="ＭＳ Ｐゴシック" w:eastAsia="ＭＳ Ｐゴシック" w:hAnsi="ＭＳ Ｐゴシック"/>
          <w:w w:val="95"/>
        </w:rPr>
        <w:t>（様式１）</w:t>
      </w:r>
    </w:p>
    <w:p w14:paraId="0AA8B7EF" w14:textId="1A05191A" w:rsidR="001B29BF" w:rsidRPr="001B29BF" w:rsidRDefault="001B29BF" w:rsidP="001B29BF">
      <w:pPr>
        <w:pStyle w:val="afa"/>
        <w:spacing w:line="313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B29BF">
        <w:rPr>
          <w:rFonts w:ascii="ＭＳ Ｐゴシック" w:eastAsia="ＭＳ Ｐゴシック" w:hAnsi="ＭＳ Ｐゴシック" w:hint="eastAsia"/>
          <w:w w:val="95"/>
          <w:sz w:val="28"/>
          <w:szCs w:val="28"/>
        </w:rPr>
        <w:t>発表者（共同演者含む）</w:t>
      </w:r>
      <w:r w:rsidRPr="001B29BF">
        <w:rPr>
          <w:rFonts w:ascii="ＭＳ Ｐゴシック" w:eastAsia="ＭＳ Ｐゴシック" w:hAnsi="ＭＳ Ｐゴシック"/>
          <w:w w:val="95"/>
          <w:sz w:val="28"/>
          <w:szCs w:val="28"/>
        </w:rPr>
        <w:t>の利益相反申告書</w:t>
      </w:r>
    </w:p>
    <w:p w14:paraId="05A51449" w14:textId="77777777" w:rsidR="001B29BF" w:rsidRPr="00ED77D5" w:rsidRDefault="001B29BF" w:rsidP="001B29BF">
      <w:pPr>
        <w:rPr>
          <w:rFonts w:ascii="ＭＳ Ｐゴシック" w:eastAsia="ＭＳ Ｐゴシック" w:hAnsi="ＭＳ Ｐゴシック"/>
          <w:sz w:val="20"/>
          <w:szCs w:val="20"/>
          <w:u w:val="single"/>
        </w:rPr>
      </w:pPr>
      <w:bookmarkStart w:id="1" w:name="_Hlk51232324"/>
    </w:p>
    <w:bookmarkEnd w:id="1"/>
    <w:p w14:paraId="2D53AAB8" w14:textId="0957EC36" w:rsidR="001B29BF" w:rsidRPr="00ED77D5" w:rsidRDefault="001B29BF" w:rsidP="001B29BF">
      <w:pPr>
        <w:rPr>
          <w:rFonts w:ascii="ＭＳ Ｐゴシック" w:eastAsia="ＭＳ Ｐゴシック" w:hAnsi="ＭＳ Ｐゴシック"/>
          <w:szCs w:val="24"/>
          <w:u w:val="single"/>
        </w:rPr>
      </w:pPr>
      <w:r w:rsidRPr="00ED77D5">
        <w:rPr>
          <w:rFonts w:ascii="ＭＳ Ｐゴシック" w:eastAsia="ＭＳ Ｐゴシック" w:hAnsi="ＭＳ Ｐゴシック" w:hint="eastAsia"/>
          <w:szCs w:val="24"/>
        </w:rPr>
        <w:t>■</w:t>
      </w:r>
      <w:r w:rsidR="0060461A">
        <w:rPr>
          <w:rFonts w:ascii="ＭＳ Ｐゴシック" w:eastAsia="ＭＳ Ｐゴシック" w:hAnsi="ＭＳ Ｐゴシック" w:hint="eastAsia"/>
          <w:szCs w:val="24"/>
        </w:rPr>
        <w:t>利益相反のある</w:t>
      </w:r>
      <w:r w:rsidR="00023828">
        <w:rPr>
          <w:rFonts w:ascii="ＭＳ Ｐゴシック" w:eastAsia="ＭＳ Ｐゴシック" w:hAnsi="ＭＳ Ｐゴシック" w:hint="eastAsia"/>
          <w:szCs w:val="24"/>
        </w:rPr>
        <w:t>申告</w:t>
      </w:r>
      <w:r w:rsidR="0060461A">
        <w:rPr>
          <w:rFonts w:ascii="ＭＳ Ｐゴシック" w:eastAsia="ＭＳ Ｐゴシック" w:hAnsi="ＭＳ Ｐゴシック" w:hint="eastAsia"/>
          <w:szCs w:val="24"/>
        </w:rPr>
        <w:t>者氏名</w:t>
      </w:r>
      <w:r w:rsidRPr="00ED77D5">
        <w:rPr>
          <w:rFonts w:ascii="ＭＳ Ｐゴシック" w:eastAsia="ＭＳ Ｐゴシック" w:hAnsi="ＭＳ Ｐゴシック" w:hint="eastAsia"/>
          <w:szCs w:val="24"/>
        </w:rPr>
        <w:t>：</w:t>
      </w:r>
      <w:r w:rsidRPr="00ED77D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7DC918E0" w14:textId="10B45E45" w:rsidR="001B29BF" w:rsidRPr="00ED77D5" w:rsidRDefault="001B29BF" w:rsidP="001B29BF">
      <w:pPr>
        <w:rPr>
          <w:rFonts w:ascii="ＭＳ Ｐゴシック" w:eastAsia="ＭＳ Ｐゴシック" w:hAnsi="ＭＳ Ｐゴシック"/>
          <w:szCs w:val="24"/>
          <w:u w:val="single"/>
        </w:rPr>
      </w:pPr>
    </w:p>
    <w:p w14:paraId="26CC46E2" w14:textId="5A9F365E" w:rsidR="001B29BF" w:rsidRPr="00ED77D5" w:rsidRDefault="001B29BF" w:rsidP="001B29BF">
      <w:pPr>
        <w:rPr>
          <w:rFonts w:ascii="ＭＳ Ｐゴシック" w:eastAsia="ＭＳ Ｐゴシック" w:hAnsi="ＭＳ Ｐゴシック"/>
          <w:szCs w:val="24"/>
        </w:rPr>
      </w:pPr>
      <w:r w:rsidRPr="00ED77D5">
        <w:rPr>
          <w:rFonts w:ascii="ＭＳ Ｐゴシック" w:eastAsia="ＭＳ Ｐゴシック" w:hAnsi="ＭＳ Ｐゴシック" w:hint="eastAsia"/>
          <w:szCs w:val="24"/>
        </w:rPr>
        <w:t>■発表タイトル：</w:t>
      </w:r>
      <w:r w:rsidRPr="00ED77D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</w:t>
      </w:r>
      <w:r w:rsidR="00974384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</w:t>
      </w:r>
      <w:r w:rsidRPr="00ED77D5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</w:t>
      </w:r>
    </w:p>
    <w:p w14:paraId="05C8092C" w14:textId="77777777" w:rsidR="001B29BF" w:rsidRPr="00ED77D5" w:rsidRDefault="001B29BF" w:rsidP="001B29BF">
      <w:pPr>
        <w:pStyle w:val="afa"/>
        <w:spacing w:before="8"/>
        <w:rPr>
          <w:rFonts w:ascii="ＭＳ Ｐゴシック" w:eastAsia="ＭＳ Ｐゴシック" w:hAnsi="ＭＳ Ｐゴシック"/>
          <w:sz w:val="21"/>
        </w:rPr>
      </w:pPr>
    </w:p>
    <w:p w14:paraId="661491E2" w14:textId="2FA33D3E" w:rsidR="001B29BF" w:rsidRPr="00B37B76" w:rsidRDefault="001B29BF" w:rsidP="001B29BF">
      <w:pPr>
        <w:pStyle w:val="afa"/>
        <w:spacing w:before="8"/>
        <w:rPr>
          <w:rFonts w:ascii="ＭＳ Ｐゴシック" w:eastAsia="ＭＳ Ｐゴシック" w:hAnsi="ＭＳ Ｐゴシック"/>
          <w:color w:val="FF0000"/>
          <w:sz w:val="21"/>
        </w:rPr>
      </w:pPr>
      <w:r w:rsidRPr="00794A44">
        <w:rPr>
          <w:rFonts w:ascii="ＭＳ Ｐゴシック" w:eastAsia="ＭＳ Ｐゴシック" w:hAnsi="ＭＳ Ｐゴシック" w:hint="eastAsia"/>
          <w:color w:val="FF0000"/>
          <w:sz w:val="21"/>
        </w:rPr>
        <w:t>抄録登録時から</w:t>
      </w:r>
      <w:r w:rsidRPr="00B37B76">
        <w:rPr>
          <w:rFonts w:ascii="ＭＳ Ｐゴシック" w:eastAsia="ＭＳ Ｐゴシック" w:hAnsi="ＭＳ Ｐゴシック" w:hint="eastAsia"/>
          <w:b/>
          <w:bCs/>
          <w:color w:val="FF0000"/>
          <w:sz w:val="21"/>
          <w:u w:val="single"/>
        </w:rPr>
        <w:t>過去</w:t>
      </w:r>
      <w:r w:rsidRPr="00B37B76">
        <w:rPr>
          <w:rFonts w:ascii="ＭＳ Ｐゴシック" w:eastAsia="ＭＳ Ｐゴシック" w:hAnsi="ＭＳ Ｐゴシック"/>
          <w:b/>
          <w:bCs/>
          <w:color w:val="FF0000"/>
          <w:sz w:val="21"/>
          <w:u w:val="single"/>
        </w:rPr>
        <w:t>3年間</w:t>
      </w:r>
      <w:r w:rsidRPr="00794A44">
        <w:rPr>
          <w:rFonts w:ascii="ＭＳ Ｐゴシック" w:eastAsia="ＭＳ Ｐゴシック" w:hAnsi="ＭＳ Ｐゴシック"/>
          <w:color w:val="FF0000"/>
          <w:sz w:val="21"/>
        </w:rPr>
        <w:t>を対象に</w:t>
      </w:r>
      <w:r w:rsidR="00EB6B73">
        <w:rPr>
          <w:rFonts w:ascii="ＭＳ Ｐゴシック" w:eastAsia="ＭＳ Ｐゴシック" w:hAnsi="ＭＳ Ｐゴシック" w:hint="eastAsia"/>
          <w:color w:val="FF0000"/>
          <w:sz w:val="21"/>
        </w:rPr>
        <w:t>、</w:t>
      </w:r>
      <w:r w:rsidRPr="00794A44">
        <w:rPr>
          <w:rFonts w:ascii="ＭＳ Ｐゴシック" w:eastAsia="ＭＳ Ｐゴシック" w:hAnsi="ＭＳ Ｐゴシック"/>
          <w:color w:val="FF0000"/>
          <w:sz w:val="21"/>
        </w:rPr>
        <w:t>発表者</w:t>
      </w:r>
      <w:r w:rsidR="00EB6B73">
        <w:rPr>
          <w:rFonts w:ascii="ＭＳ Ｐゴシック" w:eastAsia="ＭＳ Ｐゴシック" w:hAnsi="ＭＳ Ｐゴシック" w:hint="eastAsia"/>
          <w:color w:val="FF0000"/>
          <w:sz w:val="21"/>
        </w:rPr>
        <w:t>・</w:t>
      </w:r>
      <w:r w:rsidRPr="00794A44">
        <w:rPr>
          <w:rFonts w:ascii="ＭＳ Ｐゴシック" w:eastAsia="ＭＳ Ｐゴシック" w:hAnsi="ＭＳ Ｐゴシック"/>
          <w:color w:val="FF0000"/>
          <w:sz w:val="21"/>
        </w:rPr>
        <w:t>共同</w:t>
      </w:r>
      <w:r w:rsidRPr="00B37B76">
        <w:rPr>
          <w:rFonts w:ascii="ＭＳ Ｐゴシック" w:eastAsia="ＭＳ Ｐゴシック" w:hAnsi="ＭＳ Ｐゴシック"/>
          <w:color w:val="FF0000"/>
          <w:sz w:val="21"/>
        </w:rPr>
        <w:t>演者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ならびに</w:t>
      </w:r>
      <w:r w:rsidR="00B37B76" w:rsidRPr="00B37B76">
        <w:rPr>
          <w:rFonts w:ascii="ＭＳ Ｐゴシック" w:eastAsia="ＭＳ Ｐゴシック" w:hAnsi="ＭＳ Ｐゴシック"/>
          <w:color w:val="FF0000"/>
          <w:sz w:val="21"/>
          <w:szCs w:val="21"/>
        </w:rPr>
        <w:t>各演者の一親等の親族、または収入・財産を共有するものの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利益相反がある</w:t>
      </w:r>
      <w:r w:rsidR="00EB6B73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場合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は</w:t>
      </w:r>
      <w:r w:rsidR="00023828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申告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  <w:szCs w:val="21"/>
        </w:rPr>
        <w:t>してくださ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</w:rPr>
        <w:t>い。発表者</w:t>
      </w:r>
      <w:r w:rsidR="00EB6B73" w:rsidRPr="00B37B76">
        <w:rPr>
          <w:rFonts w:ascii="ＭＳ Ｐゴシック" w:eastAsia="ＭＳ Ｐゴシック" w:hAnsi="ＭＳ Ｐゴシック" w:hint="eastAsia"/>
          <w:color w:val="FF0000"/>
          <w:sz w:val="21"/>
        </w:rPr>
        <w:t>・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</w:rPr>
        <w:t>共同演者</w:t>
      </w:r>
      <w:r w:rsidRPr="00B37B76">
        <w:rPr>
          <w:rFonts w:ascii="ＭＳ Ｐゴシック" w:eastAsia="ＭＳ Ｐゴシック" w:hAnsi="ＭＳ Ｐゴシック"/>
          <w:color w:val="FF0000"/>
          <w:sz w:val="21"/>
        </w:rPr>
        <w:t>ごとに</w:t>
      </w:r>
      <w:r w:rsidR="00EB6B73" w:rsidRPr="00B37B76">
        <w:rPr>
          <w:rFonts w:ascii="ＭＳ Ｐゴシック" w:eastAsia="ＭＳ Ｐゴシック" w:hAnsi="ＭＳ Ｐゴシック" w:hint="eastAsia"/>
          <w:color w:val="FF0000"/>
          <w:sz w:val="21"/>
        </w:rPr>
        <w:t>申告</w:t>
      </w:r>
      <w:r w:rsidR="00357D50" w:rsidRPr="00B37B76">
        <w:rPr>
          <w:rFonts w:ascii="ＭＳ Ｐゴシック" w:eastAsia="ＭＳ Ｐゴシック" w:hAnsi="ＭＳ Ｐゴシック" w:hint="eastAsia"/>
          <w:color w:val="FF0000"/>
          <w:sz w:val="21"/>
        </w:rPr>
        <w:t>してください</w:t>
      </w:r>
      <w:r w:rsidRPr="00B37B76">
        <w:rPr>
          <w:rFonts w:ascii="ＭＳ Ｐゴシック" w:eastAsia="ＭＳ Ｐゴシック" w:hAnsi="ＭＳ Ｐゴシック"/>
          <w:color w:val="FF0000"/>
          <w:sz w:val="21"/>
        </w:rPr>
        <w:t>。臨床研究法に関係する際は該当する法律をご参照ください。</w:t>
      </w:r>
    </w:p>
    <w:p w14:paraId="3E2D6E15" w14:textId="77777777" w:rsidR="001B29BF" w:rsidRPr="00ED77D5" w:rsidRDefault="001B29BF" w:rsidP="001B29BF">
      <w:pPr>
        <w:pStyle w:val="afa"/>
        <w:spacing w:before="8"/>
        <w:rPr>
          <w:rFonts w:ascii="ＭＳ Ｐゴシック" w:eastAsia="ＭＳ Ｐゴシック" w:hAnsi="ＭＳ Ｐゴシック"/>
          <w:sz w:val="21"/>
        </w:rPr>
      </w:pP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320"/>
        <w:gridCol w:w="3225"/>
        <w:gridCol w:w="475"/>
        <w:gridCol w:w="1075"/>
      </w:tblGrid>
      <w:tr w:rsidR="001B29BF" w:rsidRPr="00843D36" w14:paraId="7E4A3156" w14:textId="77777777" w:rsidTr="00FD2B52">
        <w:trPr>
          <w:trHeight w:val="1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F371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項　　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C31C2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該当の状況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B51F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「有」の場合：企業名等を記載　</w:t>
            </w:r>
          </w:p>
        </w:tc>
      </w:tr>
      <w:tr w:rsidR="001B29BF" w:rsidRPr="00843D36" w14:paraId="35B9A29A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B097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①　報酬額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96E7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6BF41C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6F80A7F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3E5974FF" w14:textId="77777777" w:rsidTr="00FD2B52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B401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　１つの企業・団体から年間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95DD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19B8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067A5C51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A2F62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②　株式の利益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886CA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C7B218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14084433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1C2D0736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57FE13EB" w14:textId="77777777" w:rsidTr="00FD2B52">
        <w:trPr>
          <w:trHeight w:val="4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3DA9" w14:textId="77777777" w:rsidR="001B29BF" w:rsidRPr="00ED77D5" w:rsidRDefault="001B29BF" w:rsidP="00FD2B52">
            <w:pPr>
              <w:widowControl/>
              <w:ind w:leftChars="162" w:left="389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つの企業から年間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万円以上あるいは当該株式の５％以上保有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2E32A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9AAE6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0EB5A83C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FA7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③　特許使用料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3D68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9FB5F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7615AACF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3846C9BA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71F7FC32" w14:textId="77777777" w:rsidTr="00FD2B52">
        <w:trPr>
          <w:trHeight w:val="1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BA18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　１つにつき年間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722A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A3FA2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4026D3D3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FBE8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④　講演料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C2EF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01018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21A43C16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34A1D9A1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1FA0D86B" w14:textId="77777777" w:rsidTr="00FD2B52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136E" w14:textId="77777777" w:rsidR="001B29BF" w:rsidRPr="00ED77D5" w:rsidRDefault="001B29BF" w:rsidP="00FD2B52">
            <w:pPr>
              <w:widowControl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　１つの企業・団体から年間合計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50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8B2B4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7B46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05EDF1FF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4428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⑤　原稿料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9C37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E7FDEF1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1A98B23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6EF9F30B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6564A227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98700" w14:textId="77777777" w:rsidR="001B29BF" w:rsidRPr="00ED77D5" w:rsidRDefault="001B29BF" w:rsidP="00FD2B52">
            <w:pPr>
              <w:widowControl/>
              <w:ind w:left="320" w:hangingChars="200" w:hanging="32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　１つの企業・団体から年間合計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50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6CC9CB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62C76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4DA17483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929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⑥　研究費、助成金等の総額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DEF04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6275AD3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6ED4198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59E552AC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3435EBA5" w14:textId="77777777" w:rsidTr="00FD2B52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B23C" w14:textId="77777777" w:rsidR="001B29BF" w:rsidRPr="00ED77D5" w:rsidRDefault="001B29BF" w:rsidP="00FD2B52">
            <w:pPr>
              <w:widowControl/>
              <w:ind w:leftChars="162" w:left="389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１つの企業・団体から、医学系研究（共同研究、受託研究、治験など）に対して、申告者が実質的に使途を決定し得る研究契約金の総額が年間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5902B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C2CC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3553F8B7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DE320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⑦　奨学（奨励）寄附など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EF5C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CD160C1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6779BF20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44A627DC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508D90D7" w14:textId="77777777" w:rsidTr="00FD2B52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5D7E" w14:textId="77777777" w:rsidR="001B29BF" w:rsidRPr="00ED77D5" w:rsidRDefault="001B29BF" w:rsidP="00FD2B52">
            <w:pPr>
              <w:widowControl/>
              <w:ind w:leftChars="162" w:left="389" w:firstLineChars="1" w:firstLine="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１つの企業・団体から申告者個人または申告者が所属する講座・分野または研究室に対して、申告者が実質的に使途を決定し得る寄附金の総額が年間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04A2E2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988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740BB639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767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⑧　企業等が提供する寄附講座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EF26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A673EC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76BA0CE2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5A8D2686" w14:textId="77777777" w:rsidR="001B29BF" w:rsidRPr="00ED77D5" w:rsidRDefault="001B29BF" w:rsidP="00FD2B52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1943BB92" w14:textId="77777777" w:rsidTr="00FD2B52">
        <w:trPr>
          <w:trHeight w:val="5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96DB" w14:textId="77777777" w:rsidR="001B29BF" w:rsidRPr="00ED77D5" w:rsidRDefault="001B29BF" w:rsidP="00FD2B52">
            <w:pPr>
              <w:widowControl/>
              <w:ind w:leftChars="161" w:left="386" w:firstLineChars="1" w:firstLine="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実質的に使途を決定し得る寄附金の総額が</w:t>
            </w:r>
          </w:p>
          <w:p w14:paraId="2E5A03A3" w14:textId="77777777" w:rsidR="001B29BF" w:rsidRPr="00ED77D5" w:rsidRDefault="001B29BF" w:rsidP="00FD2B52">
            <w:pPr>
              <w:widowControl/>
              <w:ind w:leftChars="161" w:left="386" w:firstLineChars="1" w:firstLine="2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100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A40E8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F174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03E8A701" w14:textId="77777777" w:rsidTr="00FD2B5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8E01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⑨　旅費、贈答品などの受領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9E84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□有・□無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092C3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08F1C9A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3ED170F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1B29BF" w:rsidRPr="00843D36" w14:paraId="656C7ED7" w14:textId="77777777" w:rsidTr="00FD2B52">
        <w:trPr>
          <w:trHeight w:val="1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85F7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 xml:space="preserve">　　１つの企業・団体から年間</w:t>
            </w:r>
            <w:r w:rsidRPr="00ED77D5"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  <w:t>5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2F1BD6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C90B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1ADB8DE4" w14:textId="77777777" w:rsidTr="00FD2B52">
        <w:trPr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E1C3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BFA4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BF390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（本</w:t>
            </w:r>
            <w:r w:rsidRPr="00ED77D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COI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申告書は、申告日から</w:t>
            </w:r>
            <w:r w:rsidRPr="00ED77D5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2</w:t>
            </w:r>
            <w:r w:rsidRPr="00ED77D5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年間保管されます）</w:t>
            </w:r>
          </w:p>
        </w:tc>
      </w:tr>
      <w:tr w:rsidR="001B29BF" w:rsidRPr="00843D36" w14:paraId="5842C506" w14:textId="77777777" w:rsidTr="00FD2B52">
        <w:trPr>
          <w:trHeight w:val="384"/>
        </w:trPr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F2E9B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申告日（西暦）　　　　　年　　　　月　　　　日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D4C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132F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FEF0E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1B29BF" w:rsidRPr="00843D36" w14:paraId="7650EA89" w14:textId="77777777" w:rsidTr="00FD2B52">
        <w:trPr>
          <w:trHeight w:val="4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D6853" w14:textId="77777777" w:rsidR="001B29BF" w:rsidRPr="00ED77D5" w:rsidRDefault="001B29BF" w:rsidP="00FD2B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署　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7F645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DF7ECC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1027C3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D77D5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1A89" w14:textId="77777777" w:rsidR="001B29BF" w:rsidRPr="00ED77D5" w:rsidRDefault="001B29BF" w:rsidP="00FD2B52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bookmarkEnd w:id="0"/>
    </w:tbl>
    <w:p w14:paraId="753F082E" w14:textId="1E362EE8" w:rsidR="00C32957" w:rsidRPr="001B29BF" w:rsidRDefault="00C32957" w:rsidP="001B29BF"/>
    <w:sectPr w:rsidR="00C32957" w:rsidRPr="001B29BF" w:rsidSect="00F7335F">
      <w:headerReference w:type="default" r:id="rId7"/>
      <w:footerReference w:type="even" r:id="rId8"/>
      <w:footerReference w:type="default" r:id="rId9"/>
      <w:headerReference w:type="first" r:id="rId10"/>
      <w:pgSz w:w="11904" w:h="16834" w:code="9"/>
      <w:pgMar w:top="624" w:right="737" w:bottom="510" w:left="737" w:header="737" w:footer="340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DA9A" w14:textId="77777777" w:rsidR="00F969FC" w:rsidRDefault="00F969FC">
      <w:r>
        <w:separator/>
      </w:r>
    </w:p>
  </w:endnote>
  <w:endnote w:type="continuationSeparator" w:id="0">
    <w:p w14:paraId="70C215E4" w14:textId="77777777" w:rsidR="00F969FC" w:rsidRDefault="00F9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3940" w14:textId="77777777" w:rsidR="00B52367" w:rsidRDefault="00B5236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4561DB2" w14:textId="77777777" w:rsidR="00B52367" w:rsidRDefault="00B5236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1C2D" w14:textId="77777777" w:rsidR="00B52367" w:rsidRDefault="00B52367" w:rsidP="00B52367">
    <w:pPr>
      <w:pStyle w:val="af0"/>
      <w:spacing w:beforeLines="100"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0AA0" w14:textId="77777777" w:rsidR="00F969FC" w:rsidRDefault="00F969FC">
      <w:r>
        <w:separator/>
      </w:r>
    </w:p>
  </w:footnote>
  <w:footnote w:type="continuationSeparator" w:id="0">
    <w:p w14:paraId="7BDC9ACC" w14:textId="77777777" w:rsidR="00F969FC" w:rsidRDefault="00F96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6BC3C" w14:textId="77777777" w:rsidR="00B52367" w:rsidRDefault="00B52367">
    <w:pPr>
      <w:pStyle w:val="a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6F26" w14:textId="77777777" w:rsidR="00B52367" w:rsidRDefault="00B52367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4FD"/>
    <w:multiLevelType w:val="hybridMultilevel"/>
    <w:tmpl w:val="483EC8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1B01E4"/>
    <w:multiLevelType w:val="hybridMultilevel"/>
    <w:tmpl w:val="B900C8F2"/>
    <w:lvl w:ilvl="0" w:tplc="FFFFFFFF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467C34"/>
    <w:multiLevelType w:val="hybridMultilevel"/>
    <w:tmpl w:val="3348D3DC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8A1AA8"/>
    <w:multiLevelType w:val="hybridMultilevel"/>
    <w:tmpl w:val="CA56D672"/>
    <w:lvl w:ilvl="0" w:tplc="AFDA3020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B196CCC"/>
    <w:multiLevelType w:val="hybridMultilevel"/>
    <w:tmpl w:val="5D5AC2BC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5" w15:restartNumberingAfterBreak="0">
    <w:nsid w:val="0D9F4613"/>
    <w:multiLevelType w:val="hybridMultilevel"/>
    <w:tmpl w:val="FEC6A498"/>
    <w:lvl w:ilvl="0" w:tplc="01A886D4">
      <w:start w:val="1"/>
      <w:numFmt w:val="decimal"/>
      <w:lvlText w:val="(%1)"/>
      <w:lvlJc w:val="left"/>
      <w:pPr>
        <w:tabs>
          <w:tab w:val="num" w:pos="580"/>
        </w:tabs>
        <w:ind w:left="58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1C755B94"/>
    <w:multiLevelType w:val="hybridMultilevel"/>
    <w:tmpl w:val="F694141C"/>
    <w:lvl w:ilvl="0" w:tplc="B252A0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06708B"/>
    <w:multiLevelType w:val="hybridMultilevel"/>
    <w:tmpl w:val="8286CC88"/>
    <w:lvl w:ilvl="0" w:tplc="8424C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3B8F2C2E"/>
    <w:multiLevelType w:val="hybridMultilevel"/>
    <w:tmpl w:val="FF8C2642"/>
    <w:lvl w:ilvl="0" w:tplc="D302946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F92EFD"/>
    <w:multiLevelType w:val="hybridMultilevel"/>
    <w:tmpl w:val="65EC8402"/>
    <w:lvl w:ilvl="0" w:tplc="58FC534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A12C09"/>
    <w:multiLevelType w:val="hybridMultilevel"/>
    <w:tmpl w:val="66101192"/>
    <w:lvl w:ilvl="0" w:tplc="803CF76A">
      <w:start w:val="1"/>
      <w:numFmt w:val="decimal"/>
      <w:suff w:val="space"/>
      <w:lvlText w:val="%1."/>
      <w:lvlJc w:val="left"/>
      <w:pPr>
        <w:ind w:left="200" w:hanging="200"/>
      </w:pPr>
      <w:rPr>
        <w:rFonts w:ascii="Times New Roman" w:eastAsia="Times New Roman" w:hAnsi="Times New Roman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8CF655F"/>
    <w:multiLevelType w:val="hybridMultilevel"/>
    <w:tmpl w:val="CF5CB60E"/>
    <w:lvl w:ilvl="0" w:tplc="14A2384C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8393A4A"/>
    <w:multiLevelType w:val="hybridMultilevel"/>
    <w:tmpl w:val="07105C0E"/>
    <w:lvl w:ilvl="0" w:tplc="7D664560">
      <w:start w:val="1"/>
      <w:numFmt w:val="decimalFullWidth"/>
      <w:lvlText w:val="%1．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64A265B2"/>
    <w:multiLevelType w:val="hybridMultilevel"/>
    <w:tmpl w:val="AACE4464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65F115C4"/>
    <w:multiLevelType w:val="hybridMultilevel"/>
    <w:tmpl w:val="E3CEDEA4"/>
    <w:lvl w:ilvl="0" w:tplc="32245B7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542416"/>
    <w:multiLevelType w:val="hybridMultilevel"/>
    <w:tmpl w:val="4692CD04"/>
    <w:lvl w:ilvl="0" w:tplc="A2006F60">
      <w:start w:val="1"/>
      <w:numFmt w:val="decimalFullWidth"/>
      <w:lvlText w:val="%1．"/>
      <w:lvlJc w:val="left"/>
      <w:pPr>
        <w:tabs>
          <w:tab w:val="num" w:pos="1050"/>
        </w:tabs>
        <w:ind w:left="10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753C6064"/>
    <w:multiLevelType w:val="hybridMultilevel"/>
    <w:tmpl w:val="92D47BB2"/>
    <w:lvl w:ilvl="0" w:tplc="4402D934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9406FBB2">
      <w:start w:val="1"/>
      <w:numFmt w:val="decimal"/>
      <w:suff w:val="space"/>
      <w:lvlText w:val="%2)"/>
      <w:lvlJc w:val="left"/>
      <w:pPr>
        <w:ind w:left="1280" w:hanging="3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784F2F52"/>
    <w:multiLevelType w:val="hybridMultilevel"/>
    <w:tmpl w:val="56FEB4F0"/>
    <w:lvl w:ilvl="0" w:tplc="0BAC3120">
      <w:start w:val="1"/>
      <w:numFmt w:val="decimal"/>
      <w:suff w:val="space"/>
      <w:lvlText w:val="%1."/>
      <w:lvlJc w:val="left"/>
      <w:pPr>
        <w:ind w:left="200" w:hanging="200"/>
      </w:pPr>
      <w:rPr>
        <w:rFonts w:ascii="Times" w:eastAsia="ＭＳ Ｐゴシック" w:hAnsi="Times" w:cs="Times New Roman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9E925E8"/>
    <w:multiLevelType w:val="hybridMultilevel"/>
    <w:tmpl w:val="05C82C00"/>
    <w:lvl w:ilvl="0" w:tplc="8EB4D616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9" w15:restartNumberingAfterBreak="0">
    <w:nsid w:val="7AD92378"/>
    <w:multiLevelType w:val="hybridMultilevel"/>
    <w:tmpl w:val="AA6A56A2"/>
    <w:lvl w:ilvl="0" w:tplc="1A5CFDBE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num w:numId="1" w16cid:durableId="282813696">
    <w:abstractNumId w:val="13"/>
  </w:num>
  <w:num w:numId="2" w16cid:durableId="257564333">
    <w:abstractNumId w:val="2"/>
  </w:num>
  <w:num w:numId="3" w16cid:durableId="468327004">
    <w:abstractNumId w:val="4"/>
  </w:num>
  <w:num w:numId="4" w16cid:durableId="1869834363">
    <w:abstractNumId w:val="15"/>
  </w:num>
  <w:num w:numId="5" w16cid:durableId="370806048">
    <w:abstractNumId w:val="12"/>
  </w:num>
  <w:num w:numId="6" w16cid:durableId="469129491">
    <w:abstractNumId w:val="19"/>
  </w:num>
  <w:num w:numId="7" w16cid:durableId="886792792">
    <w:abstractNumId w:val="18"/>
  </w:num>
  <w:num w:numId="8" w16cid:durableId="1575506590">
    <w:abstractNumId w:val="14"/>
  </w:num>
  <w:num w:numId="9" w16cid:durableId="888884413">
    <w:abstractNumId w:val="16"/>
  </w:num>
  <w:num w:numId="10" w16cid:durableId="1482455820">
    <w:abstractNumId w:val="3"/>
  </w:num>
  <w:num w:numId="11" w16cid:durableId="1482381337">
    <w:abstractNumId w:val="1"/>
  </w:num>
  <w:num w:numId="12" w16cid:durableId="8917787">
    <w:abstractNumId w:val="5"/>
  </w:num>
  <w:num w:numId="13" w16cid:durableId="577520119">
    <w:abstractNumId w:val="11"/>
  </w:num>
  <w:num w:numId="14" w16cid:durableId="1902205676">
    <w:abstractNumId w:val="9"/>
  </w:num>
  <w:num w:numId="15" w16cid:durableId="1273324031">
    <w:abstractNumId w:val="10"/>
  </w:num>
  <w:num w:numId="16" w16cid:durableId="1166358017">
    <w:abstractNumId w:val="17"/>
  </w:num>
  <w:num w:numId="17" w16cid:durableId="1055084047">
    <w:abstractNumId w:val="7"/>
  </w:num>
  <w:num w:numId="18" w16cid:durableId="319769924">
    <w:abstractNumId w:val="0"/>
  </w:num>
  <w:num w:numId="19" w16cid:durableId="2093969419">
    <w:abstractNumId w:val="8"/>
  </w:num>
  <w:num w:numId="20" w16cid:durableId="1304234687">
    <w:abstractNumId w:val="6"/>
  </w:num>
  <w:num w:numId="21" w16cid:durableId="2294638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57"/>
    <w:rsid w:val="00023828"/>
    <w:rsid w:val="00173D2B"/>
    <w:rsid w:val="001B29BF"/>
    <w:rsid w:val="001D26AA"/>
    <w:rsid w:val="00205217"/>
    <w:rsid w:val="00262C88"/>
    <w:rsid w:val="00357D50"/>
    <w:rsid w:val="004148D6"/>
    <w:rsid w:val="004A3739"/>
    <w:rsid w:val="0060461A"/>
    <w:rsid w:val="0073408C"/>
    <w:rsid w:val="00791357"/>
    <w:rsid w:val="00794A44"/>
    <w:rsid w:val="007B4FEF"/>
    <w:rsid w:val="008E3A03"/>
    <w:rsid w:val="00974384"/>
    <w:rsid w:val="009827AD"/>
    <w:rsid w:val="00986863"/>
    <w:rsid w:val="00A26482"/>
    <w:rsid w:val="00AE2B76"/>
    <w:rsid w:val="00B37B76"/>
    <w:rsid w:val="00B52367"/>
    <w:rsid w:val="00B629BD"/>
    <w:rsid w:val="00B66590"/>
    <w:rsid w:val="00C32957"/>
    <w:rsid w:val="00CE38BB"/>
    <w:rsid w:val="00D47374"/>
    <w:rsid w:val="00EB6B73"/>
    <w:rsid w:val="00ED21C0"/>
    <w:rsid w:val="00ED629E"/>
    <w:rsid w:val="00F45628"/>
    <w:rsid w:val="00F7335F"/>
    <w:rsid w:val="00F969FC"/>
    <w:rsid w:val="00F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69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957"/>
    <w:pPr>
      <w:widowControl w:val="0"/>
      <w:jc w:val="both"/>
    </w:pPr>
    <w:rPr>
      <w:rFonts w:ascii="Times New Roman" w:eastAsia="ＭＳ 明朝" w:hAnsi="Times New Roman"/>
      <w:sz w:val="24"/>
    </w:rPr>
  </w:style>
  <w:style w:type="paragraph" w:styleId="1">
    <w:name w:val="heading 1"/>
    <w:basedOn w:val="a"/>
    <w:next w:val="a"/>
    <w:link w:val="10"/>
    <w:qFormat/>
    <w:rsid w:val="00C32957"/>
    <w:pPr>
      <w:keepNext/>
      <w:widowControl/>
      <w:jc w:val="center"/>
      <w:outlineLvl w:val="0"/>
    </w:pPr>
    <w:rPr>
      <w:rFonts w:cs="Times New Roman"/>
      <w:b/>
      <w:snapToGrid w:val="0"/>
      <w:kern w:val="0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32957"/>
    <w:pPr>
      <w:keepNext/>
      <w:widowControl/>
      <w:jc w:val="left"/>
      <w:outlineLvl w:val="1"/>
    </w:pPr>
    <w:rPr>
      <w:rFonts w:cs="Times New Roman"/>
      <w:snapToGrid w:val="0"/>
      <w:kern w:val="0"/>
      <w:sz w:val="3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32957"/>
    <w:rPr>
      <w:rFonts w:ascii="Times New Roman" w:eastAsia="ＭＳ 明朝" w:hAnsi="Times New Roman" w:cs="Times New Roman"/>
      <w:b/>
      <w:snapToGrid w:val="0"/>
      <w:kern w:val="0"/>
      <w:sz w:val="28"/>
      <w:szCs w:val="20"/>
      <w:lang w:eastAsia="en-US"/>
    </w:rPr>
  </w:style>
  <w:style w:type="character" w:customStyle="1" w:styleId="20">
    <w:name w:val="見出し 2 (文字)"/>
    <w:basedOn w:val="a0"/>
    <w:link w:val="2"/>
    <w:rsid w:val="00C32957"/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numbering" w:customStyle="1" w:styleId="11">
    <w:name w:val="リストなし1"/>
    <w:next w:val="a2"/>
    <w:semiHidden/>
    <w:rsid w:val="00C32957"/>
  </w:style>
  <w:style w:type="paragraph" w:styleId="a3">
    <w:name w:val="Body Text Indent"/>
    <w:basedOn w:val="a"/>
    <w:link w:val="a4"/>
    <w:rsid w:val="00C32957"/>
    <w:pPr>
      <w:spacing w:line="380" w:lineRule="exact"/>
      <w:ind w:leftChars="250" w:left="1080" w:hangingChars="218" w:hanging="480"/>
    </w:pPr>
    <w:rPr>
      <w:rFonts w:ascii="ＭＳ 明朝" w:hAnsi="Times" w:cs="Times New Roman"/>
      <w:sz w:val="22"/>
      <w:szCs w:val="20"/>
    </w:rPr>
  </w:style>
  <w:style w:type="character" w:customStyle="1" w:styleId="a4">
    <w:name w:val="本文インデント (文字)"/>
    <w:basedOn w:val="a0"/>
    <w:link w:val="a3"/>
    <w:rsid w:val="00C32957"/>
    <w:rPr>
      <w:rFonts w:ascii="ＭＳ 明朝" w:eastAsia="ＭＳ 明朝" w:hAnsi="Times" w:cs="Times New Roman"/>
      <w:sz w:val="22"/>
      <w:szCs w:val="20"/>
    </w:rPr>
  </w:style>
  <w:style w:type="paragraph" w:customStyle="1" w:styleId="a5">
    <w:name w:val="委員会名"/>
    <w:basedOn w:val="a"/>
    <w:next w:val="a"/>
    <w:rsid w:val="00C32957"/>
    <w:pPr>
      <w:spacing w:beforeLines="300" w:afterLines="50"/>
      <w:ind w:left="480" w:hangingChars="200" w:hanging="480"/>
    </w:pPr>
    <w:rPr>
      <w:rFonts w:ascii="ＭＳ ゴシック" w:eastAsia="ＭＳ ゴシック" w:hAnsi="Times" w:cs="Times New Roman"/>
      <w:szCs w:val="20"/>
    </w:rPr>
  </w:style>
  <w:style w:type="paragraph" w:customStyle="1" w:styleId="a6">
    <w:name w:val="くろまる"/>
    <w:basedOn w:val="a"/>
    <w:rsid w:val="00C32957"/>
    <w:pPr>
      <w:spacing w:beforeLines="100" w:afterLines="50" w:line="380" w:lineRule="exact"/>
    </w:pPr>
    <w:rPr>
      <w:rFonts w:ascii="ＭＳ 明朝" w:hAnsi="Times" w:cs="Times New Roman"/>
      <w:szCs w:val="20"/>
    </w:rPr>
  </w:style>
  <w:style w:type="paragraph" w:customStyle="1" w:styleId="a7">
    <w:name w:val="タイトル"/>
    <w:basedOn w:val="a5"/>
    <w:rsid w:val="00C32957"/>
    <w:pPr>
      <w:spacing w:beforeLines="0" w:afterLines="0"/>
      <w:ind w:left="560" w:hanging="560"/>
    </w:pPr>
    <w:rPr>
      <w:color w:val="000000"/>
      <w:sz w:val="28"/>
    </w:rPr>
  </w:style>
  <w:style w:type="paragraph" w:customStyle="1" w:styleId="a8">
    <w:name w:val="本文１"/>
    <w:basedOn w:val="a"/>
    <w:rsid w:val="00C32957"/>
    <w:pPr>
      <w:spacing w:line="380" w:lineRule="exact"/>
      <w:ind w:leftChars="250" w:left="820" w:hangingChars="100" w:hanging="220"/>
    </w:pPr>
    <w:rPr>
      <w:rFonts w:ascii="ＭＳ 明朝" w:hAnsi="Times" w:cs="Times New Roman"/>
      <w:sz w:val="22"/>
      <w:szCs w:val="20"/>
    </w:rPr>
  </w:style>
  <w:style w:type="paragraph" w:customStyle="1" w:styleId="a9">
    <w:name w:val="名簿"/>
    <w:basedOn w:val="a"/>
    <w:rsid w:val="00C32957"/>
    <w:pPr>
      <w:tabs>
        <w:tab w:val="left" w:pos="1680"/>
      </w:tabs>
      <w:spacing w:line="380" w:lineRule="exact"/>
      <w:ind w:leftChars="200" w:left="480"/>
    </w:pPr>
    <w:rPr>
      <w:rFonts w:ascii="ＭＳ 明朝" w:hAnsi="Times" w:cs="Times New Roman"/>
      <w:sz w:val="22"/>
      <w:szCs w:val="20"/>
    </w:rPr>
  </w:style>
  <w:style w:type="paragraph" w:customStyle="1" w:styleId="aa">
    <w:name w:val="片かっこ"/>
    <w:basedOn w:val="ab"/>
    <w:rsid w:val="00C32957"/>
    <w:pPr>
      <w:ind w:leftChars="350" w:left="1060"/>
    </w:pPr>
  </w:style>
  <w:style w:type="paragraph" w:customStyle="1" w:styleId="ab">
    <w:name w:val="大項目"/>
    <w:basedOn w:val="a"/>
    <w:rsid w:val="00C32957"/>
    <w:pPr>
      <w:tabs>
        <w:tab w:val="left" w:pos="1200"/>
      </w:tabs>
      <w:spacing w:line="380" w:lineRule="exact"/>
      <w:ind w:leftChars="250" w:left="820" w:hangingChars="100" w:hanging="220"/>
    </w:pPr>
    <w:rPr>
      <w:rFonts w:ascii="Times" w:hAnsi="Times" w:cs="Times New Roman"/>
      <w:sz w:val="22"/>
      <w:szCs w:val="20"/>
    </w:rPr>
  </w:style>
  <w:style w:type="paragraph" w:customStyle="1" w:styleId="ac">
    <w:name w:val="両かっこ"/>
    <w:basedOn w:val="ab"/>
    <w:rsid w:val="00C32957"/>
    <w:pPr>
      <w:tabs>
        <w:tab w:val="left" w:pos="1560"/>
      </w:tabs>
      <w:ind w:leftChars="450" w:left="1399" w:hangingChars="145" w:hanging="319"/>
    </w:pPr>
  </w:style>
  <w:style w:type="paragraph" w:customStyle="1" w:styleId="ad">
    <w:name w:val="まる数字"/>
    <w:basedOn w:val="ac"/>
    <w:rsid w:val="00C32957"/>
    <w:pPr>
      <w:tabs>
        <w:tab w:val="clear" w:pos="1560"/>
        <w:tab w:val="left" w:pos="1800"/>
      </w:tabs>
      <w:ind w:leftChars="550" w:left="1540" w:hangingChars="100" w:hanging="220"/>
    </w:pPr>
  </w:style>
  <w:style w:type="paragraph" w:styleId="21">
    <w:name w:val="Body Text Indent 2"/>
    <w:basedOn w:val="a"/>
    <w:link w:val="22"/>
    <w:rsid w:val="00C32957"/>
    <w:pPr>
      <w:ind w:leftChars="550" w:left="1320"/>
    </w:pPr>
    <w:rPr>
      <w:rFonts w:ascii="平成明朝" w:eastAsia="平成明朝" w:hAnsi="Times" w:cs="Times New Roman"/>
      <w:color w:val="000000"/>
      <w:sz w:val="22"/>
      <w:szCs w:val="20"/>
    </w:rPr>
  </w:style>
  <w:style w:type="character" w:customStyle="1" w:styleId="22">
    <w:name w:val="本文インデント 2 (文字)"/>
    <w:basedOn w:val="a0"/>
    <w:link w:val="21"/>
    <w:rsid w:val="00C32957"/>
    <w:rPr>
      <w:rFonts w:ascii="平成明朝" w:eastAsia="平成明朝" w:hAnsi="Times" w:cs="Times New Roman"/>
      <w:color w:val="000000"/>
      <w:sz w:val="22"/>
      <w:szCs w:val="20"/>
    </w:rPr>
  </w:style>
  <w:style w:type="paragraph" w:styleId="3">
    <w:name w:val="Body Text Indent 3"/>
    <w:basedOn w:val="a"/>
    <w:link w:val="30"/>
    <w:rsid w:val="00C32957"/>
    <w:pPr>
      <w:ind w:left="720"/>
    </w:pPr>
    <w:rPr>
      <w:rFonts w:ascii="Times" w:eastAsia="平成明朝" w:hAnsi="Times" w:cs="Times New Roman"/>
      <w:szCs w:val="20"/>
    </w:rPr>
  </w:style>
  <w:style w:type="character" w:customStyle="1" w:styleId="30">
    <w:name w:val="本文インデント 3 (文字)"/>
    <w:basedOn w:val="a0"/>
    <w:link w:val="3"/>
    <w:rsid w:val="00C32957"/>
    <w:rPr>
      <w:rFonts w:ascii="Times" w:eastAsia="平成明朝" w:hAnsi="Times" w:cs="Times New Roman"/>
      <w:sz w:val="24"/>
      <w:szCs w:val="20"/>
    </w:rPr>
  </w:style>
  <w:style w:type="paragraph" w:styleId="ae">
    <w:name w:val="header"/>
    <w:basedOn w:val="a"/>
    <w:link w:val="af"/>
    <w:rsid w:val="00C32957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f">
    <w:name w:val="ヘッダー (文字)"/>
    <w:basedOn w:val="a0"/>
    <w:link w:val="ae"/>
    <w:rsid w:val="00C32957"/>
    <w:rPr>
      <w:rFonts w:ascii="Times" w:eastAsia="平成明朝" w:hAnsi="Times" w:cs="Times New Roman"/>
      <w:sz w:val="24"/>
      <w:szCs w:val="20"/>
    </w:rPr>
  </w:style>
  <w:style w:type="paragraph" w:styleId="af0">
    <w:name w:val="footer"/>
    <w:basedOn w:val="a"/>
    <w:link w:val="af1"/>
    <w:rsid w:val="00C32957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f1">
    <w:name w:val="フッター (文字)"/>
    <w:basedOn w:val="a0"/>
    <w:link w:val="af0"/>
    <w:rsid w:val="00C32957"/>
    <w:rPr>
      <w:rFonts w:ascii="Times" w:eastAsia="平成明朝" w:hAnsi="Times" w:cs="Times New Roman"/>
      <w:sz w:val="24"/>
      <w:szCs w:val="20"/>
    </w:rPr>
  </w:style>
  <w:style w:type="character" w:styleId="af2">
    <w:name w:val="page number"/>
    <w:basedOn w:val="a0"/>
    <w:rsid w:val="00C32957"/>
  </w:style>
  <w:style w:type="paragraph" w:styleId="af3">
    <w:name w:val="Plain Text"/>
    <w:basedOn w:val="a"/>
    <w:link w:val="af4"/>
    <w:rsid w:val="00C32957"/>
    <w:rPr>
      <w:rFonts w:ascii="平成明朝" w:eastAsia="平成明朝" w:hAnsi="Times" w:cs="Times New Roman"/>
      <w:szCs w:val="20"/>
    </w:rPr>
  </w:style>
  <w:style w:type="character" w:customStyle="1" w:styleId="af4">
    <w:name w:val="書式なし (文字)"/>
    <w:basedOn w:val="a0"/>
    <w:link w:val="af3"/>
    <w:rsid w:val="00C32957"/>
    <w:rPr>
      <w:rFonts w:ascii="平成明朝" w:eastAsia="平成明朝" w:hAnsi="Times" w:cs="Times New Roman"/>
      <w:sz w:val="24"/>
      <w:szCs w:val="20"/>
    </w:rPr>
  </w:style>
  <w:style w:type="paragraph" w:styleId="af5">
    <w:name w:val="Date"/>
    <w:basedOn w:val="a"/>
    <w:next w:val="a"/>
    <w:link w:val="af6"/>
    <w:rsid w:val="00C32957"/>
    <w:rPr>
      <w:rFonts w:ascii="Century" w:hAnsi="Century" w:cs="Times New Roman"/>
      <w:sz w:val="21"/>
      <w:szCs w:val="24"/>
    </w:rPr>
  </w:style>
  <w:style w:type="character" w:customStyle="1" w:styleId="af6">
    <w:name w:val="日付 (文字)"/>
    <w:basedOn w:val="a0"/>
    <w:link w:val="af5"/>
    <w:rsid w:val="00C32957"/>
    <w:rPr>
      <w:rFonts w:ascii="Century" w:eastAsia="ＭＳ 明朝" w:hAnsi="Century" w:cs="Times New Roman"/>
      <w:szCs w:val="24"/>
    </w:rPr>
  </w:style>
  <w:style w:type="paragraph" w:customStyle="1" w:styleId="af7">
    <w:name w:val="条"/>
    <w:basedOn w:val="a"/>
    <w:rsid w:val="00C32957"/>
    <w:pPr>
      <w:spacing w:line="380" w:lineRule="exact"/>
      <w:ind w:left="220" w:right="96" w:hangingChars="100" w:hanging="220"/>
    </w:pPr>
    <w:rPr>
      <w:rFonts w:ascii="ＭＳ 明朝" w:hAnsi="ＭＳ ゴシック" w:cs="Times New Roman"/>
      <w:sz w:val="22"/>
      <w:szCs w:val="20"/>
    </w:rPr>
  </w:style>
  <w:style w:type="paragraph" w:customStyle="1" w:styleId="NO">
    <w:name w:val="NOなし大項目"/>
    <w:basedOn w:val="a"/>
    <w:rsid w:val="00C32957"/>
    <w:pPr>
      <w:spacing w:line="380" w:lineRule="exact"/>
      <w:ind w:leftChars="250" w:left="600"/>
    </w:pPr>
    <w:rPr>
      <w:rFonts w:ascii="Times" w:hAnsi="Times" w:cs="Times New Roman"/>
      <w:sz w:val="22"/>
      <w:szCs w:val="20"/>
    </w:rPr>
  </w:style>
  <w:style w:type="paragraph" w:customStyle="1" w:styleId="COI">
    <w:name w:val="COI関連タイトル"/>
    <w:basedOn w:val="ab"/>
    <w:rsid w:val="00C32957"/>
    <w:pPr>
      <w:tabs>
        <w:tab w:val="left" w:pos="2400"/>
      </w:tabs>
      <w:spacing w:beforeLines="150" w:afterLines="100"/>
      <w:ind w:left="838" w:hanging="238"/>
      <w:jc w:val="center"/>
    </w:pPr>
    <w:rPr>
      <w:b/>
    </w:rPr>
  </w:style>
  <w:style w:type="paragraph" w:customStyle="1" w:styleId="COI0">
    <w:name w:val="COIサブタイトル"/>
    <w:basedOn w:val="NO"/>
    <w:rsid w:val="00C32957"/>
    <w:pPr>
      <w:spacing w:beforeLines="100"/>
    </w:pPr>
    <w:rPr>
      <w:b/>
    </w:rPr>
  </w:style>
  <w:style w:type="paragraph" w:customStyle="1" w:styleId="COI1">
    <w:name w:val="COIまる数字"/>
    <w:basedOn w:val="aa"/>
    <w:rsid w:val="00C32957"/>
    <w:pPr>
      <w:tabs>
        <w:tab w:val="clear" w:pos="1200"/>
        <w:tab w:val="left" w:pos="1248"/>
      </w:tabs>
    </w:pPr>
  </w:style>
  <w:style w:type="paragraph" w:customStyle="1" w:styleId="COIQA">
    <w:name w:val="COIのQ&amp;Aタイトル"/>
    <w:basedOn w:val="COI"/>
    <w:rsid w:val="00C32957"/>
    <w:pPr>
      <w:jc w:val="both"/>
    </w:pPr>
  </w:style>
  <w:style w:type="character" w:styleId="af8">
    <w:name w:val="Hyperlink"/>
    <w:basedOn w:val="a0"/>
    <w:rsid w:val="00C32957"/>
    <w:rPr>
      <w:color w:val="0000FF"/>
      <w:u w:val="single"/>
    </w:rPr>
  </w:style>
  <w:style w:type="character" w:styleId="af9">
    <w:name w:val="FollowedHyperlink"/>
    <w:basedOn w:val="a0"/>
    <w:rsid w:val="00C32957"/>
    <w:rPr>
      <w:color w:val="800080"/>
      <w:u w:val="single"/>
    </w:rPr>
  </w:style>
  <w:style w:type="character" w:customStyle="1" w:styleId="style11">
    <w:name w:val="style11"/>
    <w:basedOn w:val="a0"/>
    <w:rsid w:val="00C32957"/>
    <w:rPr>
      <w:sz w:val="23"/>
      <w:szCs w:val="23"/>
    </w:rPr>
  </w:style>
  <w:style w:type="paragraph" w:styleId="afa">
    <w:name w:val="Body Text"/>
    <w:basedOn w:val="a"/>
    <w:link w:val="afb"/>
    <w:uiPriority w:val="99"/>
    <w:unhideWhenUsed/>
    <w:rsid w:val="00C32957"/>
    <w:rPr>
      <w:rFonts w:ascii="Times" w:eastAsia="平成明朝" w:hAnsi="Times" w:cs="Times New Roman"/>
      <w:szCs w:val="20"/>
    </w:rPr>
  </w:style>
  <w:style w:type="character" w:customStyle="1" w:styleId="afb">
    <w:name w:val="本文 (文字)"/>
    <w:basedOn w:val="a0"/>
    <w:link w:val="afa"/>
    <w:uiPriority w:val="99"/>
    <w:rsid w:val="00C32957"/>
    <w:rPr>
      <w:rFonts w:ascii="Times" w:eastAsia="平成明朝" w:hAnsi="Times" w:cs="Times New Roman"/>
      <w:sz w:val="24"/>
      <w:szCs w:val="20"/>
    </w:rPr>
  </w:style>
  <w:style w:type="paragraph" w:styleId="23">
    <w:name w:val="Body Text 2"/>
    <w:basedOn w:val="a"/>
    <w:link w:val="24"/>
    <w:uiPriority w:val="99"/>
    <w:unhideWhenUsed/>
    <w:rsid w:val="00C32957"/>
    <w:pPr>
      <w:spacing w:line="480" w:lineRule="auto"/>
    </w:pPr>
    <w:rPr>
      <w:rFonts w:ascii="Times" w:eastAsia="平成明朝" w:hAnsi="Times" w:cs="Times New Roman"/>
      <w:szCs w:val="20"/>
    </w:rPr>
  </w:style>
  <w:style w:type="character" w:customStyle="1" w:styleId="24">
    <w:name w:val="本文 2 (文字)"/>
    <w:basedOn w:val="a0"/>
    <w:link w:val="23"/>
    <w:uiPriority w:val="99"/>
    <w:rsid w:val="00C32957"/>
    <w:rPr>
      <w:rFonts w:ascii="Times" w:eastAsia="平成明朝" w:hAnsi="Times" w:cs="Times New Roman"/>
      <w:sz w:val="24"/>
      <w:szCs w:val="20"/>
    </w:rPr>
  </w:style>
  <w:style w:type="paragraph" w:styleId="afc">
    <w:name w:val="Balloon Text"/>
    <w:basedOn w:val="a"/>
    <w:link w:val="afd"/>
    <w:semiHidden/>
    <w:rsid w:val="00C32957"/>
    <w:rPr>
      <w:rFonts w:ascii="Arial" w:eastAsia="ＭＳ ゴシック" w:hAnsi="Arial" w:cs="Times New Roman"/>
      <w:sz w:val="18"/>
      <w:szCs w:val="18"/>
    </w:rPr>
  </w:style>
  <w:style w:type="character" w:customStyle="1" w:styleId="afd">
    <w:name w:val="吹き出し (文字)"/>
    <w:basedOn w:val="a0"/>
    <w:link w:val="afc"/>
    <w:semiHidden/>
    <w:rsid w:val="00C3295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2"/>
    <w:semiHidden/>
    <w:rsid w:val="00C32957"/>
  </w:style>
  <w:style w:type="character" w:styleId="afe">
    <w:name w:val="annotation reference"/>
    <w:basedOn w:val="a0"/>
    <w:uiPriority w:val="99"/>
    <w:semiHidden/>
    <w:unhideWhenUsed/>
    <w:rsid w:val="00C32957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C32957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C32957"/>
    <w:rPr>
      <w:rFonts w:ascii="Times New Roman" w:eastAsia="ＭＳ 明朝" w:hAnsi="Times New Roman"/>
      <w:sz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32957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C32957"/>
    <w:rPr>
      <w:rFonts w:ascii="Times New Roman" w:eastAsia="ＭＳ 明朝" w:hAnsi="Times New Roman"/>
      <w:b/>
      <w:bCs/>
      <w:sz w:val="24"/>
    </w:rPr>
  </w:style>
  <w:style w:type="paragraph" w:styleId="aff3">
    <w:name w:val="List Paragraph"/>
    <w:basedOn w:val="a"/>
    <w:uiPriority w:val="34"/>
    <w:qFormat/>
    <w:rsid w:val="00C32957"/>
    <w:pPr>
      <w:ind w:leftChars="400" w:left="840"/>
    </w:pPr>
  </w:style>
  <w:style w:type="paragraph" w:styleId="aff4">
    <w:name w:val="Revision"/>
    <w:hidden/>
    <w:uiPriority w:val="99"/>
    <w:semiHidden/>
    <w:rsid w:val="00C32957"/>
    <w:rPr>
      <w:rFonts w:ascii="Times New Roman" w:eastAsia="ＭＳ 明朝" w:hAnsi="Times New Roman"/>
      <w:sz w:val="24"/>
    </w:rPr>
  </w:style>
  <w:style w:type="table" w:styleId="aff5">
    <w:name w:val="Table Grid"/>
    <w:basedOn w:val="a1"/>
    <w:uiPriority w:val="39"/>
    <w:rsid w:val="00C3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2025-05-27T06:10:00Z</dcterms:created>
  <dcterms:modified xsi:type="dcterms:W3CDTF">2025-05-27T06:10:00Z</dcterms:modified>
</cp:coreProperties>
</file>